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书名：每天都是最后一天  活在当下拒绝遗憾的人生哲学  经典珍藏版</w:t>
      </w:r>
    </w:p>
    <w:p>
      <w:r>
        <w:t>作者：吕宁编著</w:t>
      </w:r>
    </w:p>
    <w:p>
      <w:r>
        <w:t>出版社：北京：北京工业大学出版社</w:t>
      </w:r>
    </w:p>
    <w:p>
      <w:r>
        <w:t>出版日期：2013.02</w:t>
      </w:r>
    </w:p>
    <w:p>
      <w:r>
        <w:t>总页数：267</w:t>
      </w:r>
    </w:p>
    <w:p>
      <w:r>
        <w:t>更多请访问教客网: www.jiaokey.com</w:t>
      </w:r>
    </w:p>
    <w:p>
      <w:r>
        <w:t>每天都是最后一天  活在当下拒绝遗憾的人生哲学  经典珍藏版 评论地址：https://www.jiaokey.com/book/detail/13302035.html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