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书名：能定能应  夫是之谓成人  荀子的美学精神</w:t>
      </w:r>
    </w:p>
    <w:p>
      <w:r>
        <w:t>作者：陈迎年著</w:t>
      </w:r>
    </w:p>
    <w:p>
      <w:r>
        <w:t>出版社：上海:上海三联书店,2013.02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能定能应  夫是之谓成人  荀子的美学精神 评论地址：https://www.jiaokey.com/book/detail/13302010.html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