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书名：重读先哲  海德格尔</w:t>
      </w:r>
    </w:p>
    <w:p>
      <w:r>
        <w:t>作者：李海峰著</w:t>
      </w:r>
    </w:p>
    <w:p>
      <w:r>
        <w:t>出版社：长春:长春出版社,2013.01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重读先哲  海德格尔 评论地址：https://www.jiaokey.com/book/detail/13301992.html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