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七纬  附论语谶  上</w:t>
      </w:r>
    </w:p>
    <w:p>
      <w:r>
        <w:rPr>
          <w:rFonts w:ascii="宋体" w:hAnsi="宋体" w:eastAsia="宋体"/>
          <w:sz w:val="24"/>
        </w:rPr>
        <w:t>（清）赵在翰辑；钟肇鹏，萧文郁点校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七纬  附论语谶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（清）赵在翰辑；钟肇鹏，萧文郁点校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本书出售、求购地址：https://www.jiaokey.com/book/detail/13301989.html</w:t>
      </w:r>
    </w:p>
    <w:p>
      <w:r>
        <w:t>更多相关图书推荐：https://www.jiaokey.com</w:t>
      </w:r>
    </w:p>
    <w:p>
      <w:r>
        <w:t>（清）赵在翰辑；钟肇鹏，萧文郁点校 其他作品：https://www.jiaokey.com/tag/（清）赵在翰辑；钟肇鹏，萧文郁点校.html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关键词搜索：https://www.jiaokey.com/tag/七纬  附论语谶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