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书名：西方思想家评传丛书  莱布尼茨</w:t>
      </w:r>
    </w:p>
    <w:p>
      <w:r>
        <w:t>作者：（英）尼古拉斯·乔里（NicholasLear）著</w:t>
      </w:r>
    </w:p>
    <w:p>
      <w:r>
        <w:t>出版社：北京:华夏出版社,2013.01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西方思想家评传丛书  莱布尼茨 评论地址：https://www.jiaokey.com/book/detail/13301988.html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