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蓝色特快上的秘密  清洁女工之死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蓝色特快上的秘密  清洁女工之死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本书出售、求购地址：https://www.jiaokey.com/book/detail/13301984.html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关键词搜索：https://www.jiaokey.com/tag/蓝色特快上的秘密  清洁女工之死.html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