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老古董收藏图鉴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老古董收藏图鉴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本书出售、求购地址：https://www.jiaokey.com/book/detail/13301930.html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关键词搜索：https://www.jiaokey.com/tag/老古董收藏图鉴.html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