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书名：诗探索  2004年秋冬卷  总第55-56辑</w:t>
      </w:r>
    </w:p>
    <w:p>
      <w:r>
        <w:t>作者：谢冕，杨匡汉，吴思敬主编</w:t>
      </w:r>
    </w:p>
    <w:p>
      <w:r>
        <w:t>出版社：天津：天津社会科学院出版社</w:t>
      </w:r>
    </w:p>
    <w:p>
      <w:r>
        <w:t>出版日期：2004.12</w:t>
      </w:r>
    </w:p>
    <w:p>
      <w:r>
        <w:t>总页数：372</w:t>
      </w:r>
    </w:p>
    <w:p>
      <w:r>
        <w:t>更多请访问教客网: www.jiaokey.com</w:t>
      </w:r>
    </w:p>
    <w:p>
      <w:r>
        <w:t>诗探索  2004年秋冬卷  总第55-56辑 评论地址：https://www.jiaokey.com/book/detail/13301929.html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