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实用空中交通无线电通话用语指南</w:t>
      </w:r>
    </w:p>
    <w:p>
      <w:r>
        <w:rPr>
          <w:rFonts w:ascii="宋体" w:hAnsi="宋体" w:eastAsia="宋体"/>
          <w:sz w:val="24"/>
        </w:rPr>
        <w:t>汤海东编著；（美）LouisW.Rosgen审校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实用空中交通无线电通话用语指南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汤海东编著；（美）LouisW.Rosgen审校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本书出售、求购地址：https://www.jiaokey.com/book/detail/13301920.html</w:t>
      </w:r>
    </w:p>
    <w:p>
      <w:r>
        <w:t>更多相关图书推荐：https://www.jiaokey.com</w:t>
      </w:r>
    </w:p>
    <w:p>
      <w:r>
        <w:t>汤海东编著；（美）LouisW.Rosgen审校 其他作品：https://www.jiaokey.com/tag/汤海东编著；（美）LouisW.Rosgen审校.html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关键词搜索：https://www.jiaokey.com/tag/实用空中交通无线电通话用语指南.html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