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书名：驾车族遇险自救手册</w:t>
      </w:r>
    </w:p>
    <w:p>
      <w:r>
        <w:t>作者：童敏勇，任婕编著</w:t>
      </w:r>
    </w:p>
    <w:p>
      <w:r>
        <w:t>出版社：天津:天津科学技术出版社,2012.08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驾车族遇险自救手册 评论地址：https://www.jiaokey.com/book/detail/13301912.html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