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《房屋裂缝检测与处理技术规程》解读与工程实例</w:t>
      </w:r>
    </w:p>
    <w:p>
      <w:r>
        <w:rPr>
          <w:rFonts w:ascii="宋体" w:hAnsi="宋体" w:eastAsia="宋体"/>
          <w:sz w:val="24"/>
        </w:rPr>
        <w:t>卜良桃著；施楚贤审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《房屋裂缝检测与处理技术规程》解读与工程实例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卜良桃著；施楚贤审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本书出售、求购地址：https://www.jiaokey.com/book/detail/13301857.html</w:t>
      </w:r>
    </w:p>
    <w:p>
      <w:r>
        <w:t>更多相关图书推荐：https://www.jiaokey.com</w:t>
      </w:r>
    </w:p>
    <w:p>
      <w:r>
        <w:t>卜良桃著；施楚贤审 其他作品：https://www.jiaokey.com/tag/卜良桃著；施楚贤审.html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关键词搜索：https://www.jiaokey.com/tag/《房屋裂缝检测与处理技术规程》解读与工程实例.html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