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金庸武侠  新生代  1  续天龙八部  中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金庸武侠  新生代  1  续天龙八部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本书出售、求购地址：https://www.jiaokey.com/book/detail/13301851.html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关键词搜索：https://www.jiaokey.com/tag/金庸武侠  新生代  1  续天龙八部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