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书名：联排式庭院住宅图集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联排式庭院住宅图集 评论地址：https://www.jiaokey.com/book/detail/13301840.html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