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书名：建筑评论  第2辑</w:t>
      </w:r>
    </w:p>
    <w:p>
      <w:r>
        <w:t>作者：马国馨名誉总编；洪再生，高志名誉主编；金磊主编；李沉执行主编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建筑评论  第2辑 评论地址：https://www.jiaokey.com/book/detail/13301838.html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