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书名：彦坂裕大师作品集  上海世博会日本馆总设计师</w:t>
      </w:r>
    </w:p>
    <w:p>
      <w:r>
        <w:t>作者：（日）彦坂&lt;font color=Red&gt;裕&lt;/font&gt;绘</w:t>
      </w:r>
    </w:p>
    <w:p>
      <w:r>
        <w:t>出版社：北京:中国发展出版社,2012.01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彦坂裕大师作品集  上海世博会日本馆总设计师 评论地址：https://www.jiaokey.com/book/detail/13301823.html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