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戏剧与电影的剧作理论与技巧</w:t>
      </w:r>
    </w:p>
    <w:p>
      <w:r>
        <w:rPr>
          <w:rFonts w:ascii="宋体" w:hAnsi="宋体" w:eastAsia="宋体"/>
          <w:sz w:val="24"/>
        </w:rPr>
        <w:t>（美）劳逊（J.H.Lowson）著；邵牧君，齐宙译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戏剧与电影的剧作理论与技巧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（美）劳逊（J.H.Lowson）著；邵牧君，齐宙译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本书出售、求购地址：https://www.jiaokey.com/book/detail/13301816.html</w:t>
      </w:r>
    </w:p>
    <w:p>
      <w:r>
        <w:t>更多相关图书推荐：https://www.jiaokey.com</w:t>
      </w:r>
    </w:p>
    <w:p>
      <w:r>
        <w:t>（美）劳逊（J.H.Lowson）著；邵牧君，齐宙译 其他作品：https://www.jiaokey.com/tag/（美）劳逊（J.H.Lowson）著；邵牧君，齐宙译.html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关键词搜索：https://www.jiaokey.com/tag/戏剧与电影的剧作理论与技巧.html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