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随风而逝的味道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1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随风而逝的味道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本书出售、求购地址：https://www.jiaokey.com/book/detail/13301815.html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海口:南海出版公司,2003.11 出版图书：https://www.jiaokey.com/tag/海口:南海出版公司,2003.11.html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