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绿色行政与管理  海峡两岸绿色行政与生态文明研讨会文集</w:t>
      </w:r>
    </w:p>
    <w:p>
      <w:r>
        <w:rPr>
          <w:rFonts w:ascii="宋体" w:hAnsi="宋体" w:eastAsia="宋体"/>
          <w:sz w:val="24"/>
        </w:rPr>
        <w:t>陈建成，温玲玉，曹芳萍主编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绿色行政与管理  海峡两岸绿色行政与生态文明研讨会文集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陈建成，温玲玉，曹芳萍主编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本书出售、求购地址：https://www.jiaokey.com/book/detail/13301812.html</w:t>
      </w:r>
    </w:p>
    <w:p>
      <w:r>
        <w:t>更多相关图书推荐：https://www.jiaokey.com</w:t>
      </w:r>
    </w:p>
    <w:p>
      <w:r>
        <w:t>陈建成，温玲玉，曹芳萍主编 其他作品：https://www.jiaokey.com/tag/陈建成，温玲玉，曹芳萍主编.html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关键词搜索：https://www.jiaokey.com/tag/绿色行政与管理  海峡两岸绿色行政与生态文明研讨会文集.html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