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中韩围填海环境影响与管理政策研讨会论文集</w:t>
      </w:r>
    </w:p>
    <w:p>
      <w:r>
        <w:rPr>
          <w:rFonts w:ascii="宋体" w:hAnsi="宋体" w:eastAsia="宋体"/>
          <w:sz w:val="24"/>
        </w:rPr>
        <w:t>王曙光，鲁英宰主编；雷波，陈尚副主编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中韩围填海环境影响与管理政策研讨会论文集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王曙光，鲁英宰主编；雷波，陈尚副主编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本书出售、求购地址：https://www.jiaokey.com/book/detail/13301797.html</w:t>
      </w:r>
    </w:p>
    <w:p>
      <w:r>
        <w:t>更多相关图书推荐：https://www.jiaokey.com</w:t>
      </w:r>
    </w:p>
    <w:p>
      <w:r>
        <w:t>王曙光，鲁英宰主编；雷波，陈尚副主编 其他作品：https://www.jiaokey.com/tag/王曙光，鲁英宰主编；雷波，陈尚副主编.html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关键词搜索：https://www.jiaokey.com/tag/中韩围填海环境影响与管理政策研讨会论文集.html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