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塔里木河流域生态环境动态监测系统研究与开发</w:t>
      </w:r>
    </w:p>
    <w:p>
      <w:r>
        <w:rPr>
          <w:rFonts w:ascii="宋体" w:hAnsi="宋体" w:eastAsia="宋体"/>
          <w:sz w:val="24"/>
        </w:rPr>
        <w:t>谭克龙，吴军虎，赵军编著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塔里木河流域生态环境动态监测系统研究与开发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谭克龙，吴军虎，赵军编著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本书出售、求购地址：https://www.jiaokey.com/book/detail/13301794.html</w:t>
      </w:r>
    </w:p>
    <w:p>
      <w:r>
        <w:t>更多相关图书推荐：https://www.jiaokey.com</w:t>
      </w:r>
    </w:p>
    <w:p>
      <w:r>
        <w:t>谭克龙，吴军虎，赵军编著 其他作品：https://www.jiaokey.com/tag/谭克龙，吴军虎，赵军编著.html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关键词搜索：https://www.jiaokey.com/tag/塔里木河流域生态环境动态监测系统研究与开发.html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