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新近吹填土地基处理新技术及工程实践</w:t>
      </w:r>
    </w:p>
    <w:p>
      <w:r>
        <w:rPr>
          <w:rFonts w:ascii="宋体" w:hAnsi="宋体" w:eastAsia="宋体"/>
          <w:sz w:val="24"/>
        </w:rPr>
        <w:t>聂庆科，梁金国，白冰，胡建敏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新近吹填土地基处理新技术及工程实践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聂庆科，梁金国，白冰，胡建敏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本书出售、求购地址：https://www.jiaokey.com/book/detail/13301787.html</w:t>
      </w:r>
    </w:p>
    <w:p>
      <w:r>
        <w:t>更多相关图书推荐：https://www.jiaokey.com</w:t>
      </w:r>
    </w:p>
    <w:p>
      <w:r>
        <w:t>聂庆科，梁金国，白冰，胡建敏 其他作品：https://www.jiaokey.com/tag/聂庆科，梁金国，白冰，胡建敏.html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关键词搜索：https://www.jiaokey.com/tag/新近吹填土地基处理新技术及工程实践.html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