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响应面法及其在叠合桥梁体系可靠度评估中的应用</w:t>
      </w:r>
    </w:p>
    <w:p>
      <w:r>
        <w:rPr>
          <w:rFonts w:ascii="宋体" w:hAnsi="宋体" w:eastAsia="宋体"/>
          <w:sz w:val="24"/>
        </w:rPr>
        <w:t>李广慧，栗蕾，王东炜编著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响应面法及其在叠合桥梁体系可靠度评估中的应用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李广慧，栗蕾，王东炜编著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本书出售、求购地址：https://www.jiaokey.com/book/detail/13301763.html</w:t>
      </w:r>
    </w:p>
    <w:p>
      <w:r>
        <w:t>更多相关图书推荐：https://www.jiaokey.com</w:t>
      </w:r>
    </w:p>
    <w:p>
      <w:r>
        <w:t>李广慧，栗蕾，王东炜编著 其他作品：https://www.jiaokey.com/tag/李广慧，栗蕾，王东炜编著.html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关键词搜索：https://www.jiaokey.com/tag/响应面法及其在叠合桥梁体系可靠度评估中的应用.html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