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书名：五星级客厅设计图库  浪漫混搭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总页数：96</w:t>
      </w:r>
    </w:p>
    <w:p>
      <w:r>
        <w:t>更多请访问教客网: www.jiaokey.com</w:t>
      </w:r>
    </w:p>
    <w:p>
      <w:r>
        <w:t>五星级客厅设计图库  浪漫混搭 评论地址：https://www.jiaokey.com/book/detail/13301756.html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