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中国环境科学学会学术年会论文集  2012  第4卷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中国环境科学学会学术年会论文集  2012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本书出售、求购地址：https://www.jiaokey.com/book/detail/13301755.html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关键词搜索：https://www.jiaokey.com/tag/中国环境科学学会学术年会论文集  2012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