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开启科学之门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开启科学之门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本书出售、求购地址：https://www.jiaokey.com/book/detail/13301753.html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关键词搜索：https://www.jiaokey.com/tag/开启科学之门.html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