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书名：五星级客厅设计图库  现代简约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五星级客厅设计图库  现代简约 评论地址：https://www.jiaokey.com/book/detail/13301745.html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