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我抗议：占领华尔街，改变一切</w:t>
      </w:r>
    </w:p>
    <w:p>
      <w:r>
        <w:rPr>
          <w:rFonts w:ascii="宋体" w:hAnsi="宋体" w:eastAsia="宋体"/>
          <w:sz w:val="24"/>
        </w:rPr>
        <w:t>莎拉·冯·吉尔德，《YES》杂志合编；睿容译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我抗议：占领华尔街，改变一切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莎拉·冯·吉尔德，《YES》杂志合编；睿容译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远中文化出版事业股份有限公司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本书出售、求购地址：https://www.jiaokey.com/book/detail/13301647.html</w:t>
      </w:r>
    </w:p>
    <w:p>
      <w:r>
        <w:t>更多相关图书推荐：https://www.jiaokey.com</w:t>
      </w:r>
    </w:p>
    <w:p>
      <w:r>
        <w:t>莎拉·冯·吉尔德，《YES》杂志合编；睿容译 其他作品：https://www.jiaokey.com/tag/莎拉·冯·吉尔德，《YES》杂志合编；睿容译.html</w:t>
      </w:r>
    </w:p>
    <w:p>
      <w:r>
        <w:t>远中文化出版事业股份有限公司 出版图书：https://www.jiaokey.com/tag/远中文化出版事业股份有限公司.html</w:t>
      </w:r>
    </w:p>
    <w:p>
      <w:r>
        <w:t>关键词搜索：https://www.jiaokey.com/tag/我抗议：占领华尔街，改变一切.html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