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台湾性侵害受害者之创伤：理论、内涵与服务</w:t>
      </w:r>
    </w:p>
    <w:p>
      <w:r>
        <w:rPr>
          <w:rFonts w:ascii="宋体" w:hAnsi="宋体" w:eastAsia="宋体"/>
          <w:sz w:val="24"/>
        </w:rPr>
        <w:t>王烂槐著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台湾性侵害受害者之创伤：理论、内涵与服务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王烂槐著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本书出售、求购地址：https://www.jiaokey.com/book/detail/13301633.html</w:t>
      </w:r>
    </w:p>
    <w:p>
      <w:r>
        <w:t>更多相关图书推荐：https://www.jiaokey.com</w:t>
      </w:r>
    </w:p>
    <w:p>
      <w:r>
        <w:t>王烂槐著 其他作品：https://www.jiaokey.com/tag/王烂槐著.html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关键词搜索：https://www.jiaokey.com/tag/台湾性侵害受害者之创伤：理论、内涵与服务.html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