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  东汉  后汉附魏吴  晋  东晋  宋附北魏  齐附北魏  梁附北魏、东魏、西魏、北齐、北周  陈附北齐、北周、隋</w:t>
      </w:r>
    </w:p>
    <w:p>
      <w:r>
        <w:rPr>
          <w:rFonts w:ascii="宋体" w:hAnsi="宋体" w:eastAsia="宋体"/>
          <w:sz w:val="24"/>
        </w:rPr>
        <w:t>（清）吴乘权等辑；刘韶军等译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  东汉  后汉附魏吴  晋  东晋  宋附北魏  齐附北魏  梁附北魏、东魏、西魏、北齐、北周  陈附北齐、北周、隋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（清）吴乘权等辑；刘韶军等译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本书出售、求购地址：https://www.jiaokey.com/book/detail/13301608.html</w:t>
      </w:r>
    </w:p>
    <w:p>
      <w:r>
        <w:t>更多相关图书推荐：https://www.jiaokey.com</w:t>
      </w:r>
    </w:p>
    <w:p>
      <w:r>
        <w:t>（清）吴乘权等辑；刘韶军等译 其他作品：https://www.jiaokey.com/tag/（清）吴乘权等辑；刘韶军等译.html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关键词搜索：https://www.jiaokey.com/tag/纲鉴易知录  2  东汉  后汉附魏吴  晋  东晋  宋附北魏  齐附北魏  梁附北魏、东魏、西魏、北齐、北周  陈附北齐、北周、隋.html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