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伊甸园少女系列  悠悠我心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伊甸园少女系列  悠悠我心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本书出售、求购地址：https://www.jiaokey.com/book/detail/13301607.html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关键词搜索：https://www.jiaokey.com/tag/伊甸园少女系列  悠悠我心.html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