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会计信息系统实践教程  用友ERP-U8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会计信息系统实践教程  用友ERP-U8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本书出售、求购地址：https://www.jiaokey.com/book/detail/13301581.html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关键词搜索：https://www.jiaokey.com/tag/会计信息系统实践教程  用友ERP-U8.html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