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商品流通企业会计模拟实习  第2版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商品流通企业会计模拟实习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本书出售、求购地址：https://www.jiaokey.com/book/detail/13301513.html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关键词搜索：https://www.jiaokey.com/tag/商品流通企业会计模拟实习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