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初恋与零式飞机  中学生日记</w:t>
      </w:r>
    </w:p>
    <w:p>
      <w:r>
        <w:rPr>
          <w:rFonts w:ascii="宋体" w:hAnsi="宋体" w:eastAsia="宋体"/>
          <w:sz w:val="24"/>
        </w:rPr>
        <w:t>（日）石川孝人著；李耀年，沈碧绢译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初恋与零式飞机  中学生日记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（日）石川孝人著；李耀年，沈碧绢译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本书出售、求购地址：https://www.jiaokey.com/book/detail/13301502.html</w:t>
      </w:r>
    </w:p>
    <w:p>
      <w:r>
        <w:t>更多相关图书推荐：https://www.jiaokey.com</w:t>
      </w:r>
    </w:p>
    <w:p>
      <w:r>
        <w:t>（日）石川孝人著；李耀年，沈碧绢译 其他作品：https://www.jiaokey.com/tag/（日）石川孝人著；李耀年，沈碧绢译.html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关键词搜索：https://www.jiaokey.com/tag/初恋与零式飞机  中学生日记.html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