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中国社区慈善服务报告</w:t>
      </w:r>
    </w:p>
    <w:p>
      <w:r>
        <w:rPr>
          <w:rFonts w:ascii="宋体" w:hAnsi="宋体" w:eastAsia="宋体"/>
          <w:sz w:val="24"/>
        </w:rPr>
        <w:t>彭建梅，李爱君，刘佑平主编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中国社区慈善服务报告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彭建梅，李爱君，刘佑平主编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本书出售、求购地址：https://www.jiaokey.com/book/detail/13301474.html</w:t>
      </w:r>
    </w:p>
    <w:p>
      <w:r>
        <w:t>更多相关图书推荐：https://www.jiaokey.com</w:t>
      </w:r>
    </w:p>
    <w:p>
      <w:r>
        <w:t>彭建梅，李爱君，刘佑平主编 其他作品：https://www.jiaokey.com/tag/彭建梅，李爱君，刘佑平主编.html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关键词搜索：https://www.jiaokey.com/tag/中国社区慈善服务报告.html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