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中国城镇居民最低生活保障制度运行效果研究</w:t>
      </w:r>
    </w:p>
    <w:p>
      <w:r>
        <w:rPr>
          <w:rFonts w:ascii="宋体" w:hAnsi="宋体" w:eastAsia="宋体"/>
          <w:sz w:val="24"/>
        </w:rPr>
        <w:t>段美枝著（内蒙古财经大学）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中国城镇居民最低生活保障制度运行效果研究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段美枝著（内蒙古财经大学）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本书出售、求购地址：https://www.jiaokey.com/book/detail/13301472.html</w:t>
      </w:r>
    </w:p>
    <w:p>
      <w:r>
        <w:t>更多相关图书推荐：https://www.jiaokey.com</w:t>
      </w:r>
    </w:p>
    <w:p>
      <w:r>
        <w:t>段美枝著（内蒙古财经大学） 其他作品：https://www.jiaokey.com/tag/段美枝著（内蒙古财经大学）.html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关键词搜索：https://www.jiaokey.com/tag/中国城镇居民最低生活保障制度运行效果研究.html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