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民乐村  以合作制社会企业推进灾后生计重建</w:t>
      </w:r>
    </w:p>
    <w:p>
      <w:r>
        <w:rPr>
          <w:rFonts w:ascii="宋体" w:hAnsi="宋体" w:eastAsia="宋体"/>
          <w:sz w:val="24"/>
        </w:rPr>
        <w:t>陆汉文，向兴华，缑文学，史翠翠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民乐村  以合作制社会企业推进灾后生计重建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陆汉文，向兴华，缑文学，史翠翠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本书出售、求购地址：https://www.jiaokey.com/book/detail/13301471.html</w:t>
      </w:r>
    </w:p>
    <w:p>
      <w:r>
        <w:t>更多相关图书推荐：https://www.jiaokey.com</w:t>
      </w:r>
    </w:p>
    <w:p>
      <w:r>
        <w:t>陆汉文，向兴华，缑文学，史翠翠 其他作品：https://www.jiaokey.com/tag/陆汉文，向兴华，缑文学，史翠翠.html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关键词搜索：https://www.jiaokey.com/tag/民乐村  以合作制社会企业推进灾后生计重建.html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