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书名：建国四十年优秀儿童小说精选</w:t>
      </w:r>
    </w:p>
    <w:p>
      <w:r>
        <w:t>作者：萧阳编</w:t>
      </w:r>
    </w:p>
    <w:p>
      <w:r>
        <w:t>出版社：北京：中国妇女出版社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建国四十年优秀儿童小说精选 评论地址：https://www.jiaokey.com/book/detail/13301468.html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