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骆家嘴村  政策实施与乡村秩序的重构</w:t>
      </w:r>
    </w:p>
    <w:p>
      <w:r>
        <w:rPr>
          <w:rFonts w:ascii="宋体" w:hAnsi="宋体" w:eastAsia="宋体"/>
          <w:sz w:val="24"/>
        </w:rPr>
        <w:t>向德平，田丰韶，栾普学著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骆家嘴村  政策实施与乡村秩序的重构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向德平，田丰韶，栾普学著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本书出售、求购地址：https://www.jiaokey.com/book/detail/13301463.html</w:t>
      </w:r>
    </w:p>
    <w:p>
      <w:r>
        <w:t>更多相关图书推荐：https://www.jiaokey.com</w:t>
      </w:r>
    </w:p>
    <w:p>
      <w:r>
        <w:t>向德平，田丰韶，栾普学著 其他作品：https://www.jiaokey.com/tag/向德平，田丰韶，栾普学著.html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关键词搜索：https://www.jiaokey.com/tag/骆家嘴村  政策实施与乡村秩序的重构.html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