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汶川地震灾后贫困村恢复重建案例研究概论</w:t>
      </w:r>
    </w:p>
    <w:p>
      <w:r>
        <w:rPr>
          <w:rFonts w:ascii="宋体" w:hAnsi="宋体" w:eastAsia="宋体"/>
          <w:sz w:val="24"/>
        </w:rPr>
        <w:t>黄承伟，李海金，覃志敏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汶川地震灾后贫困村恢复重建案例研究概论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黄承伟，李海金，覃志敏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本书出售、求购地址：https://www.jiaokey.com/book/detail/13301462.html</w:t>
      </w:r>
    </w:p>
    <w:p>
      <w:r>
        <w:t>更多相关图书推荐：https://www.jiaokey.com</w:t>
      </w:r>
    </w:p>
    <w:p>
      <w:r>
        <w:t>黄承伟，李海金，覃志敏 其他作品：https://www.jiaokey.com/tag/黄承伟，李海金，覃志敏.html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关键词搜索：https://www.jiaokey.com/tag/汶川地震灾后贫困村恢复重建案例研究概论.html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