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婚姻&amp;家庭！  别被幸福绊倒</w:t>
      </w:r>
    </w:p>
    <w:p>
      <w:r>
        <w:rPr>
          <w:rFonts w:ascii="宋体" w:hAnsi="宋体" w:eastAsia="宋体"/>
          <w:sz w:val="24"/>
        </w:rPr>
        <w:t>（美）孔兹著；王道勇，郧彦辉译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婚姻&amp;家庭！  别被幸福绊倒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（美）孔兹著；王道勇，郧彦辉译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本书出售、求购地址：https://www.jiaokey.com/book/detail/13301405.html</w:t>
      </w:r>
    </w:p>
    <w:p>
      <w:r>
        <w:t>更多相关图书推荐：https://www.jiaokey.com</w:t>
      </w:r>
    </w:p>
    <w:p>
      <w:r>
        <w:t>（美）孔兹著；王道勇，郧彦辉译 其他作品：https://www.jiaokey.com/tag/（美）孔兹著；王道勇，郧彦辉译.html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关键词搜索：https://www.jiaokey.com/tag/婚姻&amp;家庭！  别被幸福绊倒.html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