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书名：世界中短篇小说经典书系  茵梦湖</w:t>
      </w:r>
    </w:p>
    <w:p>
      <w:r>
        <w:t>作者：杨冬，未民主编</w:t>
      </w:r>
    </w:p>
    <w:p>
      <w:r>
        <w:t>出版社：长春:时代文艺出版社,1995.06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世界中短篇小说经典书系  茵梦湖 评论地址：https://www.jiaokey.com/book/detail/13301400.html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