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席慕蓉经典作品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席慕蓉经典作品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本书出售、求购地址：https://www.jiaokey.com/book/detail/13301394.html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关键词搜索：https://www.jiaokey.com/tag/席慕蓉经典作品.html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