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在一线</w:t>
      </w:r>
    </w:p>
    <w:p>
      <w:r>
        <w:rPr>
          <w:rFonts w:ascii="宋体" w:hAnsi="宋体" w:eastAsia="宋体"/>
          <w:sz w:val="24"/>
        </w:rPr>
        <w:t>中央人民广播电台“三项学习教育”活动领导小组办公室编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在一线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中央人民广播电台“三项学习教育”活动领导小组办公室编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本书出售、求购地址：https://www.jiaokey.com/book/detail/13301386.html</w:t>
      </w:r>
    </w:p>
    <w:p>
      <w:r>
        <w:t>更多相关图书推荐：https://www.jiaokey.com</w:t>
      </w:r>
    </w:p>
    <w:p>
      <w:r>
        <w:t>中央人民广播电台“三项学习教育”活动领导小组办公室编 其他作品：https://www.jiaokey.com/tag/中央人民广播电台“三项学习教育”活动领导小组办公室编.html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关键词搜索：https://www.jiaokey.com/tag/在一线.html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