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理论与实践中的新公司治理模式</w:t>
      </w:r>
    </w:p>
    <w:p>
      <w:r>
        <w:rPr>
          <w:rFonts w:ascii="宋体" w:hAnsi="宋体" w:eastAsia="宋体"/>
          <w:sz w:val="24"/>
        </w:rPr>
        <w:t>（美）斯蒂芬.M.贝恩布里奇著；赵渊译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理论与实践中的新公司治理模式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（美）斯蒂芬.M.贝恩布里奇著；赵渊译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本书出售、求购地址：https://www.jiaokey.com/book/detail/13301352.html</w:t>
      </w:r>
    </w:p>
    <w:p>
      <w:r>
        <w:t>更多相关图书推荐：https://www.jiaokey.com</w:t>
      </w:r>
    </w:p>
    <w:p>
      <w:r>
        <w:t>（美）斯蒂芬.M.贝恩布里奇著；赵渊译 其他作品：https://www.jiaokey.com/tag/（美）斯蒂芬.M.贝恩布里奇著；赵渊译.html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关键词搜索：https://www.jiaokey.com/tag/理论与实践中的新公司治理模式.html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