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绕过民主  当代中国私营企业主的身份与策略</w:t>
      </w:r>
    </w:p>
    <w:p>
      <w:r>
        <w:rPr>
          <w:rFonts w:ascii="宋体" w:hAnsi="宋体" w:eastAsia="宋体"/>
          <w:sz w:val="24"/>
        </w:rPr>
        <w:t>（美）蔡欣怡著；Kellee S. Tsai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绕过民主  当代中国私营企业主的身份与策略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（美）蔡欣怡著；Kellee S.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本书出售、求购地址：https://www.jiaokey.com/book/detail/13301342.html</w:t>
      </w:r>
    </w:p>
    <w:p>
      <w:r>
        <w:t>更多相关图书推荐：https://www.jiaokey.com</w:t>
      </w:r>
    </w:p>
    <w:p>
      <w:r>
        <w:t>（美）蔡欣怡著；Kellee S. Tsai 其他作品：https://www.jiaokey.com/tag/（美）蔡欣怡著；Kellee S. Tsai.html</w:t>
      </w:r>
    </w:p>
    <w:p>
      <w:r>
        <w:t>杭州:浙江人民出版社,2013.01 出版图书：https://www.jiaokey.com/tag/杭州:浙江人民出版社,2013.01.html</w:t>
      </w:r>
    </w:p>
    <w:p>
      <w:r>
        <w:t>关键词搜索：https://www.jiaokey.com/tag/私营企业-经济政策-研究-中国.html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