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和合共生  金融与企业相伴成长</w:t>
      </w:r>
    </w:p>
    <w:p>
      <w:r>
        <w:rPr>
          <w:rFonts w:ascii="宋体" w:hAnsi="宋体" w:eastAsia="宋体"/>
          <w:sz w:val="24"/>
        </w:rPr>
        <w:t>厉无畏主编；陈平执行主编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和合共生  金融与企业相伴成长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厉无畏主编；陈平执行主编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中小企业-企业融资-研究-中国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本书出售、求购地址：https://www.jiaokey.com/book/detail/13301337.html</w:t>
      </w:r>
    </w:p>
    <w:p>
      <w:r>
        <w:t>更多相关图书推荐：https://www.jiaokey.com</w:t>
      </w:r>
    </w:p>
    <w:p>
      <w:r>
        <w:t>厉无畏主编；陈平执行主编 其他作品：https://www.jiaokey.com/tag/厉无畏主编；陈平执行主编.html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关键词搜索：https://www.jiaokey.com/tag/中小企业-企业融资-研究-中国.html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