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用感恩的心去工作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用感恩的心去工作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本书出售、求购地址：https://www.jiaokey.com/book/detail/13301330.html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