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宏观金融风险管理  识别、测试与监管</w:t>
      </w:r>
    </w:p>
    <w:p>
      <w:r>
        <w:rPr>
          <w:rFonts w:ascii="宋体" w:hAnsi="宋体" w:eastAsia="宋体"/>
          <w:sz w:val="24"/>
        </w:rPr>
        <w:t>杨廷干等著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宏观金融风险管理  识别、测试与监管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本书出售、求购地址：https://www.jiaokey.com/book/detail/13301307.html</w:t>
      </w:r>
    </w:p>
    <w:p>
      <w:r>
        <w:t>更多相关图书推荐：https://www.jiaokey.com</w:t>
      </w:r>
    </w:p>
    <w:p>
      <w:r>
        <w:t>杨廷干等著 其他作品：https://www.jiaokey.com/tag/杨廷干等著.html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关键词搜索：https://www.jiaokey.com/tag/宏观金融风险管理  识别、测试与监管.html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