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金融监管学教学习题与参考答案</w:t>
      </w:r>
    </w:p>
    <w:p>
      <w:r>
        <w:rPr>
          <w:rFonts w:ascii="宋体" w:hAnsi="宋体" w:eastAsia="宋体"/>
          <w:sz w:val="24"/>
        </w:rPr>
        <w:t>祁敬宇，王姣主编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12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金融监管学教学习题与参考答案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祁敬宇，王姣主编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金融-监管管理-高等学校-习题集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本书出售、求购地址：https://www.jiaokey.com/book/detail/13301295.html</w:t>
      </w:r>
    </w:p>
    <w:p>
      <w:r>
        <w:t>更多相关图书推荐：https://www.jiaokey.com</w:t>
      </w:r>
    </w:p>
    <w:p>
      <w:r>
        <w:t>祁敬宇，王姣主编 其他作品：https://www.jiaokey.com/tag/祁敬宇，王姣主编.html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关键词搜索：https://www.jiaokey.com/tag/金融-监管管理-高等学校-习题集.html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