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  当代成都“同志”空间的形成和变迁</w:t>
      </w:r>
    </w:p>
    <w:p>
      <w:r>
        <w:rPr>
          <w:rFonts w:ascii="宋体" w:hAnsi="宋体" w:eastAsia="宋体"/>
          <w:sz w:val="24"/>
        </w:rPr>
        <w:t>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  当代成都“同志”空间的形成和变迁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本书出售、求购地址：https://www.jiaokey.com/book/detail/13301276.html</w:t>
      </w:r>
    </w:p>
    <w:p>
      <w:r>
        <w:t>更多相关图书推荐：https://www.jiaokey.com</w:t>
      </w:r>
    </w:p>
    <w:p>
      <w:r>
        <w:t>魏伟著 其他作品：https://www.jiaokey.com/tag/魏伟著.html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关键词搜索：https://www.jiaokey.com/tag/公开  当代成都“同志”空间的形成和变迁.html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